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  21世纪农业部高职高专规划教材  非经济管理类专业用</w:t>
      </w:r>
    </w:p>
    <w:p>
      <w:r>
        <w:rPr>
          <w:rFonts w:ascii="宋体" w:hAnsi="宋体" w:eastAsia="宋体"/>
          <w:sz w:val="24"/>
        </w:rPr>
        <w:t>何利良主编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  21世纪农业部高职高专规划教材  非经济管理类专业用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何利良主编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本书出售、求购地址：https://www.jiaokey.com/book/detail/11989356.html</w:t>
      </w:r>
    </w:p>
    <w:p>
      <w:r>
        <w:t>更多相关图书推荐：https://www.jiaokey.com</w:t>
      </w:r>
    </w:p>
    <w:p>
      <w:r>
        <w:t>何利良主编 其他作品：https://www.jiaokey.com/tag/何利良主编.html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关键词搜索：https://www.jiaokey.com/tag/市场营销  21世纪农业部高职高专规划教材  非经济管理类专业用.html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