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书名：大学英语六级考试强化训练词汇测试专集</w:t>
      </w:r>
    </w:p>
    <w:p>
      <w:r>
        <w:t>作者：金桂林，经虹主编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大学英语六级考试强化训练词汇测试专集 评论地址：https://www.jiaokey.com/book/detail/11989323.html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