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民营化还是社会化  国企产权改革的战略选择</w:t>
      </w:r>
    </w:p>
    <w:p>
      <w:r>
        <w:rPr>
          <w:rFonts w:ascii="宋体" w:hAnsi="宋体" w:eastAsia="宋体"/>
          <w:sz w:val="24"/>
        </w:rPr>
        <w:t>史正富，刘昶主编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民营化还是社会化  国企产权改革的战略选择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史正富，刘昶主编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本书出售、求购地址：https://www.jiaokey.com/book/detail/11989316.html</w:t>
      </w:r>
    </w:p>
    <w:p>
      <w:r>
        <w:t>更多相关图书推荐：https://www.jiaokey.com</w:t>
      </w:r>
    </w:p>
    <w:p>
      <w:r>
        <w:t>史正富，刘昶主编 其他作品：https://www.jiaokey.com/tag/史正富，刘昶主编.html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关键词搜索：https://www.jiaokey.com/tag/民营化还是社会化  国企产权改革的战略选择.html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