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世界一流网球技术</w:t>
      </w:r>
    </w:p>
    <w:p>
      <w:r>
        <w:rPr>
          <w:rFonts w:ascii="宋体" w:hAnsi="宋体" w:eastAsia="宋体"/>
          <w:sz w:val="24"/>
        </w:rPr>
        <w:t>（美）勒特尔等著；刘文娟，崔建强，董保健译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世界一流网球技术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（美）勒特尔等著；刘文娟，崔建强，董保健译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本书出售、求购地址：https://www.jiaokey.com/book/detail/11989304.html</w:t>
      </w:r>
    </w:p>
    <w:p>
      <w:r>
        <w:t>更多相关图书推荐：https://www.jiaokey.com</w:t>
      </w:r>
    </w:p>
    <w:p>
      <w:r>
        <w:t>（美）勒特尔等著；刘文娟，崔建强，董保健译 其他作品：https://www.jiaokey.com/tag/（美）勒特尔等著；刘文娟，崔建强，董保健译.html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关键词搜索：https://www.jiaokey.com/tag/世界一流网球技术.html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