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书名：大学生体育锻炼与欣赏</w:t>
      </w:r>
    </w:p>
    <w:p>
      <w:r>
        <w:t>作者：文世平，刘佳，赵刚主编</w:t>
      </w:r>
    </w:p>
    <w:p>
      <w:r>
        <w:t>出版社：长沙：湖南大学出版社</w:t>
      </w:r>
    </w:p>
    <w:p>
      <w:r>
        <w:t>出版日期：2002.08</w:t>
      </w:r>
    </w:p>
    <w:p>
      <w:r>
        <w:t>总页数：275</w:t>
      </w:r>
    </w:p>
    <w:p>
      <w:r>
        <w:t>更多请访问教客网: www.jiaokey.com</w:t>
      </w:r>
    </w:p>
    <w:p>
      <w:r>
        <w:t>大学生体育锻炼与欣赏 评论地址：https://www.jiaokey.com/book/detail/11989299.html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