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书名：学科会聚与创新平台  高新技术高峰论坛</w:t>
      </w:r>
    </w:p>
    <w:p>
      <w:r>
        <w:t>作者：潘云鹤，朱经武主编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学科会聚与创新平台  高新技术高峰论坛 评论地址：https://www.jiaokey.com/book/detail/11989292.html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