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书名：享受学习  竞争时代多元智能学习法</w:t>
      </w:r>
    </w:p>
    <w:p>
      <w:r>
        <w:t>作者：杨明珠编著</w:t>
      </w:r>
    </w:p>
    <w:p>
      <w:r>
        <w:t>出版社：武汉：湖北教育出版社</w:t>
      </w:r>
    </w:p>
    <w:p>
      <w:r>
        <w:t>出版日期：2004.07</w:t>
      </w:r>
    </w:p>
    <w:p>
      <w:r>
        <w:t>总页数：351</w:t>
      </w:r>
    </w:p>
    <w:p>
      <w:r>
        <w:t>更多请访问教客网: www.jiaokey.com</w:t>
      </w:r>
    </w:p>
    <w:p>
      <w:r>
        <w:t>享受学习  竞争时代多元智能学习法 评论地址：https://www.jiaokey.com/book/detail/11989282.html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