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书名：春情春心青春躁动</w:t>
      </w:r>
    </w:p>
    <w:p>
      <w:r>
        <w:t>作者：杨帆主编</w:t>
      </w:r>
    </w:p>
    <w:p>
      <w:r>
        <w:t>出版社：广州:羊城晚报出版社,2003.11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春情春心青春躁动 评论地址：https://www.jiaokey.com/book/detail/11989240.html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