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抓纲固本  三九机制探秘</w:t>
      </w:r>
    </w:p>
    <w:p>
      <w:r>
        <w:rPr>
          <w:rFonts w:ascii="宋体" w:hAnsi="宋体" w:eastAsia="宋体"/>
          <w:sz w:val="24"/>
        </w:rPr>
        <w:t>李祝文著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400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8922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400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抓纲固本  三九机制探秘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李祝文著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北京:新华出版社,1996.12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制药厂-经济体制改革(学科:经验地点:深圳市)经济体制改革-制药厂(学科:经验地点:深圳市)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本书出售、求购地址：https://www.jiaokey.com/book/detail/11989228.html</w:t>
      </w:r>
    </w:p>
    <w:p>
      <w:r>
        <w:t>更多相关图书推荐：https://www.jiaokey.com</w:t>
      </w:r>
    </w:p>
    <w:p>
      <w:r>
        <w:t>李祝文著 其他作品：https://www.jiaokey.com/tag/李祝文著.html</w:t>
      </w:r>
    </w:p>
    <w:p>
      <w:r>
        <w:t>北京:新华出版社,1996.12 出版图书：https://www.jiaokey.com/tag/北京:新华出版社,1996.12.html</w:t>
      </w:r>
    </w:p>
    <w:p>
      <w:r>
        <w:t>关键词搜索：https://www.jiaokey.com/tag/制药厂-经济体制改革(学科:经验地点:深圳市)经济体制改革-制药厂(学科:经验地点:深圳市).html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