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金脑风暴  学会管理公司最有价值的员工</w:t>
      </w:r>
    </w:p>
    <w:p>
      <w:r>
        <w:rPr>
          <w:rFonts w:ascii="宋体" w:hAnsi="宋体" w:eastAsia="宋体"/>
          <w:sz w:val="24"/>
        </w:rPr>
        <w:t>（美）玛格丽特·布特雷斯（Margaret Butteriss），（美）威廉·罗埃特（william Roiter）著；吴敏华译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金脑风暴  学会管理公司最有价值的员工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（美）玛格丽特·布特雷斯（Margaret Butteriss），（美）威廉·罗埃特（william Roiter）著；吴敏华译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本书出售、求购地址：https://www.jiaokey.com/book/detail/11989223.html</w:t>
      </w:r>
    </w:p>
    <w:p>
      <w:r>
        <w:t>更多相关图书推荐：https://www.jiaokey.com</w:t>
      </w:r>
    </w:p>
    <w:p>
      <w:r>
        <w:t>（美）玛格丽特·布特雷斯（Margaret Butteriss），（美）威廉·罗埃特（william Roiter）著；吴敏华译 其他作品：https://www.jiaokey.com/tag/（美）玛格丽特·布特雷斯（Margaret Butteriss），（美）威廉·罗埃特（william Roiter）著；吴敏华译.html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关键词搜索：https://www.jiaokey.com/tag/金脑风暴  学会管理公司最有价值的员工.html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