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培训革命：世界著名公司企业大学的最佳实践</w:t>
      </w:r>
    </w:p>
    <w:p>
      <w:r>
        <w:rPr>
          <w:rFonts w:ascii="宋体" w:hAnsi="宋体" w:eastAsia="宋体"/>
          <w:sz w:val="24"/>
        </w:rPr>
        <w:t>王世英，吴能全，闫晓珍著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培训革命：世界著名公司企业大学的最佳实践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王世英，吴能全，闫晓珍著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本书出售、求购地址：https://www.jiaokey.com/book/detail/11989180.html</w:t>
      </w:r>
    </w:p>
    <w:p>
      <w:r>
        <w:t>更多相关图书推荐：https://www.jiaokey.com</w:t>
      </w:r>
    </w:p>
    <w:p>
      <w:r>
        <w:t>王世英，吴能全，闫晓珍著 其他作品：https://www.jiaokey.com/tag/王世英，吴能全，闫晓珍著.html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关键词搜索：https://www.jiaokey.com/tag/培训革命：世界著名公司企业大学的最佳实践.html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