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书名：清华大学志  下</w:t>
      </w:r>
    </w:p>
    <w:p>
      <w:r>
        <w:t>作者：方惠坚，张思敬主编</w:t>
      </w:r>
    </w:p>
    <w:p>
      <w:r>
        <w:t>出版社：北京:清华大学出版社,2001.04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清华大学志  下 评论地址：https://www.jiaokey.com/book/detail/11989165.html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