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书名：大学生专业学习指南  分册1  教育学  公共事业管理  教育管理方向  学前教育  教育技术学  心理学  应用心理学</w:t>
      </w:r>
    </w:p>
    <w:p>
      <w:r>
        <w:t>作者：刘湘溶主编；张传燧册主编</w:t>
      </w:r>
    </w:p>
    <w:p>
      <w:r>
        <w:t>出版社：</w:t>
      </w:r>
    </w:p>
    <w:p>
      <w:r>
        <w:t>出版日期：2006.08</w:t>
      </w:r>
    </w:p>
    <w:p>
      <w:r>
        <w:t>总页数：387</w:t>
      </w:r>
    </w:p>
    <w:p>
      <w:r>
        <w:t>更多请访问教客网: www.jiaokey.com</w:t>
      </w:r>
    </w:p>
    <w:p>
      <w:r>
        <w:t>大学生专业学习指南  分册1  教育学  公共事业管理  教育管理方向  学前教育  教育技术学  心理学  应用心理学 评论地址：https://www.jiaokey.com/book/detail/11989162.html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