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书名：梦幻旅游  人一生要体验的50个地方  极致之旅</w:t>
      </w:r>
    </w:p>
    <w:p>
      <w:r>
        <w:t>作者：杨俭主编</w:t>
      </w:r>
    </w:p>
    <w:p>
      <w:r>
        <w:t>出版社：西安：陕西师范大学出版社</w:t>
      </w:r>
    </w:p>
    <w:p>
      <w:r>
        <w:t>出版日期：2004.07</w:t>
      </w:r>
    </w:p>
    <w:p>
      <w:r>
        <w:t>总页数：215</w:t>
      </w:r>
    </w:p>
    <w:p>
      <w:r>
        <w:t>更多请访问教客网: www.jiaokey.com</w:t>
      </w:r>
    </w:p>
    <w:p>
      <w:r>
        <w:t>梦幻旅游  人一生要体验的50个地方  极致之旅 评论地址：https://www.jiaokey.com/book/detail/11989062.html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