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德语考试词汇一典通</w:t>
      </w:r>
    </w:p>
    <w:p>
      <w:r>
        <w:rPr>
          <w:rFonts w:ascii="宋体" w:hAnsi="宋体" w:eastAsia="宋体"/>
          <w:sz w:val="24"/>
        </w:rPr>
        <w:t>虞龙发，桂乾元，吴麟绶编著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德语考试词汇一典通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虞龙发，桂乾元，吴麟绶编著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本书出售、求购地址：https://www.jiaokey.com/book/detail/11988981.html</w:t>
      </w:r>
    </w:p>
    <w:p>
      <w:r>
        <w:t>更多相关图书推荐：https://www.jiaokey.com</w:t>
      </w:r>
    </w:p>
    <w:p>
      <w:r>
        <w:t>虞龙发，桂乾元，吴麟绶编著 其他作品：https://www.jiaokey.com/tag/虞龙发，桂乾元，吴麟绶编著.html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关键词搜索：https://www.jiaokey.com/tag/德语考试词汇一典通.html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