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踏遍青山牛未老 2008年中国A股投资策略</w:t>
      </w:r>
    </w:p>
    <w:p>
      <w:r>
        <w:rPr>
          <w:rFonts w:ascii="宋体" w:hAnsi="宋体" w:eastAsia="宋体"/>
          <w:sz w:val="24"/>
        </w:rPr>
        <w:t>高善文，程定华等著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8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踏遍青山牛未老 2008年中国A股投资策略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高善文，程定华等著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证券市场-中国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本书出售、求购地址：https://www.jiaokey.com/book/detail/11988944.html</w:t>
      </w:r>
    </w:p>
    <w:p>
      <w:r>
        <w:t>更多相关图书推荐：https://www.jiaokey.com</w:t>
      </w:r>
    </w:p>
    <w:p>
      <w:r>
        <w:t>高善文，程定华等著 其他作品：https://www.jiaokey.com/tag/高善文，程定华等著.html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关键词搜索：https://www.jiaokey.com/tag/证券市场-中国.html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