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世界上最会炒股的人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世界上最会炒股的人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本书出售、求购地址：https://www.jiaokey.com/book/detail/11988929.html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关键词搜索：https://www.jiaokey.com/tag/世界上最会炒股的人.html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