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走近中国科学院  生物学  下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走近中国科学院  生物学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本书出售、求购地址：https://www.jiaokey.com/book/detail/11988913.html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关键词搜索：https://www.jiaokey.com/tag/走近中国科学院  生物学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