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15  游戏与民间体育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15  游戏与民间体育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本书出售、求购地址：https://www.jiaokey.com/book/detail/11988908.html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15  游戏与民间体育.html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