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世界商品木材拉汉英名称</w:t>
      </w:r>
    </w:p>
    <w:p>
      <w:r>
        <w:rPr>
          <w:rFonts w:ascii="宋体" w:hAnsi="宋体" w:eastAsia="宋体"/>
          <w:sz w:val="24"/>
        </w:rPr>
        <w:t>杨家驹，段新芳，卢鸿俊等编著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世界商品木材拉汉英名称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杨家驹，段新芳，卢鸿俊等编著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本书出售、求购地址：https://www.jiaokey.com/book/detail/11988904.html</w:t>
      </w:r>
    </w:p>
    <w:p>
      <w:r>
        <w:t>更多相关图书推荐：https://www.jiaokey.com</w:t>
      </w:r>
    </w:p>
    <w:p>
      <w:r>
        <w:t>杨家驹，段新芳，卢鸿俊等编著 其他作品：https://www.jiaokey.com/tag/杨家驹，段新芳，卢鸿俊等编著.html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关键词搜索：https://www.jiaokey.com/tag/世界商品木材拉汉英名称.html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