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书名：广州越秀古书院概观</w:t>
      </w:r>
    </w:p>
    <w:p>
      <w:r>
        <w:t>作者：黄泳添，杨丽君主编；广州市越秀地区地方志办公室，广州市越秀区政协学习文史委员会编</w:t>
      </w:r>
    </w:p>
    <w:p>
      <w:r>
        <w:t>出版社：广州：中山大学出版社</w:t>
      </w:r>
    </w:p>
    <w:p>
      <w:r>
        <w:t>出版日期：2002.08</w:t>
      </w:r>
    </w:p>
    <w:p>
      <w:r>
        <w:t>总页数：180</w:t>
      </w:r>
    </w:p>
    <w:p>
      <w:r>
        <w:t>更多请访问教客网: www.jiaokey.com</w:t>
      </w:r>
    </w:p>
    <w:p>
      <w:r>
        <w:t>广州越秀古书院概观 评论地址：https://www.jiaokey.com/book/detail/11988884.html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