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书名：迈步从头越  中国行业报刊市场化之路</w:t>
      </w:r>
    </w:p>
    <w:p>
      <w:r>
        <w:t>作者：梅金华著</w:t>
      </w:r>
    </w:p>
    <w:p>
      <w:r>
        <w:t>出版社：长沙：湖南大学出版社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迈步从头越  中国行业报刊市场化之路 评论地址：https://www.jiaokey.com/book/detail/11988876.html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