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新股民股市致胜必读书</w:t>
      </w:r>
    </w:p>
    <w:p>
      <w:r>
        <w:rPr>
          <w:rFonts w:ascii="宋体" w:hAnsi="宋体" w:eastAsia="宋体"/>
          <w:sz w:val="24"/>
        </w:rPr>
        <w:t>蔡钧编著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新股民股市致胜必读书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股票－证券交易－基本知识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本书出售、求购地址：https://www.jiaokey.com/book/detail/11988859.html</w:t>
      </w:r>
    </w:p>
    <w:p>
      <w:r>
        <w:t>更多相关图书推荐：https://www.jiaokey.com</w:t>
      </w:r>
    </w:p>
    <w:p>
      <w:r>
        <w:t>蔡钧编著 其他作品：https://www.jiaokey.com/tag/蔡钧编著.html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关键词搜索：https://www.jiaokey.com/tag/股票－证券交易－基本知识.html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