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反思课堂交流  亚洲案例</w:t>
      </w:r>
    </w:p>
    <w:p>
      <w:r>
        <w:rPr>
          <w:rFonts w:ascii="宋体" w:hAnsi="宋体" w:eastAsia="宋体"/>
          <w:sz w:val="24"/>
        </w:rPr>
        <w:t>（新加坡）Thomas S.C.Farrell著；余艳译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反思课堂交流  亚洲案例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（新加坡）Thomas S.C.Farrell著；余艳译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本书出售、求购地址：https://www.jiaokey.com/book/detail/11988846.html</w:t>
      </w:r>
    </w:p>
    <w:p>
      <w:r>
        <w:t>更多相关图书推荐：https://www.jiaokey.com</w:t>
      </w:r>
    </w:p>
    <w:p>
      <w:r>
        <w:t>（新加坡）Thomas S.C.Farrell著；余艳译 其他作品：https://www.jiaokey.com/tag/（新加坡）Thomas S.C.Farrell著；余艳译.html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关键词搜索：https://www.jiaokey.com/tag/反思课堂交流  亚洲案例.html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