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17  体育健身健美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17  体育健身健美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本书出售、求购地址：https://www.jiaokey.com/book/detail/11988842.html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17  体育健身健美.html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