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16  时尚体育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16  时尚体育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本书出售、求购地址：https://www.jiaokey.com/book/detail/11988841.html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16  时尚体育.html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