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12  散手、拳击及太极拳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12  散手、拳击及太极拳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本书出售、求购地址：https://www.jiaokey.com/book/detail/11988839.html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12  散手、拳击及太极拳.html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