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10  田径与巧运动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10  田径与巧运动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本书出售、求购地址：https://www.jiaokey.com/book/detail/11988837.html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10  田径与巧运动.html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