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校园体育活动指导  球类运动  2</w:t>
      </w:r>
    </w:p>
    <w:p>
      <w:r>
        <w:rPr>
          <w:rFonts w:ascii="宋体" w:hAnsi="宋体" w:eastAsia="宋体"/>
          <w:sz w:val="24"/>
        </w:rPr>
        <w:t>陈小锋，孟昭强主编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校园体育活动指导  球类运动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陈小锋，孟昭强主编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本书出售、求购地址：https://www.jiaokey.com/book/detail/11988835.html</w:t>
      </w:r>
    </w:p>
    <w:p>
      <w:r>
        <w:t>更多相关图书推荐：https://www.jiaokey.com</w:t>
      </w:r>
    </w:p>
    <w:p>
      <w:r>
        <w:t>陈小锋，孟昭强主编 其他作品：https://www.jiaokey.com/tag/陈小锋，孟昭强主编.html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关键词搜索：https://www.jiaokey.com/tag/校园体育活动指导  球类运动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