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体育课程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体育课程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本书出售、求购地址：https://www.jiaokey.com/book/detail/11988830.html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体育课程.html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