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淘金式巧攻智能分频词汇  四级分册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淘金式巧攻智能分频词汇  四级分册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本书出售、求购地址：https://www.jiaokey.com/book/detail/11988809.html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关键词搜索：https://www.jiaokey.com/tag/淘金式巧攻智能分频词汇  四级分册.html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