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如何在期权投资中获利</w:t>
      </w:r>
    </w:p>
    <w:p>
      <w:r>
        <w:rPr>
          <w:rFonts w:ascii="宋体" w:hAnsi="宋体" w:eastAsia="宋体"/>
          <w:sz w:val="24"/>
        </w:rPr>
        <w:t>（美）劳伦斯·G·麦克米伦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如何在期权投资中获利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（美）劳伦斯·G·麦克米伦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期权交易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本书出售、求购地址：https://www.jiaokey.com/book/detail/11988778.html</w:t>
      </w:r>
    </w:p>
    <w:p>
      <w:r>
        <w:t>更多相关图书推荐：https://www.jiaokey.com</w:t>
      </w:r>
    </w:p>
    <w:p>
      <w:r>
        <w:t>（美）劳伦斯·G·麦克米伦 其他作品：https://www.jiaokey.com/tag/（美）劳伦斯·G·麦克米伦.html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