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书名：用哲理名言  诗词名句  幽默风趣包装自己</w:t>
      </w:r>
    </w:p>
    <w:p>
      <w:r>
        <w:t>作者：王亚卓编著</w:t>
      </w:r>
    </w:p>
    <w:p>
      <w:r>
        <w:t>出版社：广州:广东经济出版社,2007.11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用哲理名言  诗词名句  幽默风趣包装自己 评论地址：https://www.jiaokey.com/book/detail/11988757.html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