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招商人员手册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招商人员手册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本书出售、求购地址：https://www.jiaokey.com/book/detail/11988725.html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关键词搜索：https://www.jiaokey.com/tag/招商人员手册.html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