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书名：楷书集联  2</w:t>
      </w:r>
    </w:p>
    <w:p>
      <w:r>
        <w:t>作者：刘祥波，张青渠主编</w:t>
      </w:r>
    </w:p>
    <w:p>
      <w:r>
        <w:t>出版社：长沙:湖南美术出版社,2004.06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楷书集联  2 评论地址：https://www.jiaokey.com/book/detail/11988721.html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