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文章写作规律与技巧  试谈文秘写作的十大关系  第3版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文章写作规律与技巧  试谈文秘写作的十大关系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本书出售、求购地址：https://www.jiaokey.com/book/detail/11988688.html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关键词搜索：https://www.jiaokey.com/tag/文章写作规律与技巧  试谈文秘写作的十大关系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