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让别人喜欢你的18个说话技巧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让别人喜欢你的18个说话技巧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本书出售、求购地址：https://www.jiaokey.com/book/detail/11988668.html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关键词搜索：https://www.jiaokey.com/tag/让别人喜欢你的18个说话技巧.html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