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英国期刊产业前沿报告</w:t>
      </w:r>
    </w:p>
    <w:p>
      <w:r>
        <w:rPr>
          <w:rFonts w:ascii="宋体" w:hAnsi="宋体" w:eastAsia="宋体"/>
          <w:sz w:val="24"/>
        </w:rPr>
        <w:t>徐春莲，何海林著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英国期刊产业前沿报告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徐春莲，何海林著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本书出售、求购地址：https://www.jiaokey.com/book/detail/11988664.html</w:t>
      </w:r>
    </w:p>
    <w:p>
      <w:r>
        <w:t>更多相关图书推荐：https://www.jiaokey.com</w:t>
      </w:r>
    </w:p>
    <w:p>
      <w:r>
        <w:t>徐春莲，何海林著 其他作品：https://www.jiaokey.com/tag/徐春莲，何海林著.html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关键词搜索：https://www.jiaokey.com/tag/英国期刊产业前沿报告.html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