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书名：企业参展CEO</w:t>
      </w:r>
    </w:p>
    <w:p>
      <w:r>
        <w:t>作者：惠雯，刘东磊编著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企业参展CEO 评论地址：https://www.jiaokey.com/book/detail/11988663.html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