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完美大学必修课：你不能错过的四年</w:t>
      </w:r>
    </w:p>
    <w:p>
      <w:r>
        <w:rPr>
          <w:rFonts w:ascii="宋体" w:hAnsi="宋体" w:eastAsia="宋体"/>
          <w:sz w:val="24"/>
        </w:rPr>
        <w:t>任羽中，张锐著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完美大学必修课：你不能错过的四年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任羽中，张锐著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本书出售、求购地址：https://www.jiaokey.com/book/detail/11988659.html</w:t>
      </w:r>
    </w:p>
    <w:p>
      <w:r>
        <w:t>更多相关图书推荐：https://www.jiaokey.com</w:t>
      </w:r>
    </w:p>
    <w:p>
      <w:r>
        <w:t>任羽中，张锐著 其他作品：https://www.jiaokey.com/tag/任羽中，张锐著.html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关键词搜索：https://www.jiaokey.com/tag/完美大学必修课：你不能错过的四年.html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