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新时代交互英语 视听说练习册 viewing， listening &amp; speaking companion book</w:t>
      </w:r>
    </w:p>
    <w:p>
      <w:r>
        <w:rPr>
          <w:rFonts w:ascii="宋体" w:hAnsi="宋体" w:eastAsia="宋体"/>
          <w:sz w:val="24"/>
        </w:rPr>
        <w:t>赵勇系列主编；何福胜，Natalia Ignatova，Peter Watdyn-Jones主编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新时代交互英语 视听说练习册 viewing， listening &amp; speaking companion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赵勇系列主编；何福胜，Natalia Ignatova，Peter Watdyn-Jones主编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本书出售、求购地址：https://www.jiaokey.com/book/detail/11988642.html</w:t>
      </w:r>
    </w:p>
    <w:p>
      <w:r>
        <w:t>更多相关图书推荐：https://www.jiaokey.com</w:t>
      </w:r>
    </w:p>
    <w:p>
      <w:r>
        <w:t>赵勇系列主编；何福胜，Natalia Ignatova，Peter Watdyn-Jones主编 其他作品：https://www.jiaokey.com/tag/赵勇系列主编；何福胜，Natalia Ignatova，Peter Watdyn-Jones主编.html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关键词搜索：https://www.jiaokey.com/tag/新时代交互英语 视听说练习册 viewing， listening &amp; speaking companion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