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  英汉对照典藏版</w:t>
      </w:r>
    </w:p>
    <w:p>
      <w:r>
        <w:t>作者：（英）亚当·斯密（Adam Smith）著；方华文主编；贺爱军，贺宽军编译</w:t>
      </w:r>
    </w:p>
    <w:p>
      <w:r>
        <w:t>出版社：西安：陕西人民出版社</w:t>
      </w:r>
    </w:p>
    <w:p>
      <w:r>
        <w:t>出版日期：2006.05</w:t>
      </w:r>
    </w:p>
    <w:p>
      <w:r>
        <w:t>总页数：399</w:t>
      </w:r>
    </w:p>
    <w:p>
      <w:r>
        <w:t>更多请访问教客网: www.jiaokey.com</w:t>
      </w:r>
    </w:p>
    <w:p>
      <w:r>
        <w:t>国富论  英汉对照典藏版 评论地址：https://www.jiaokey.com/book/detail/11988622.html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