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投资估价  确定任何资产价值的工具和技术  下  第2版</w:t>
      </w:r>
    </w:p>
    <w:p>
      <w:r>
        <w:rPr>
          <w:rFonts w:ascii="宋体" w:hAnsi="宋体" w:eastAsia="宋体"/>
          <w:sz w:val="24"/>
        </w:rPr>
        <w:t>（美）Aswath Damodarn著；（加）林谦译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投资估价  确定任何资产价值的工具和技术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（美）Aswath Damodarn著；（加）林谦译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本书出售、求购地址：https://www.jiaokey.com/book/detail/11988619.html</w:t>
      </w:r>
    </w:p>
    <w:p>
      <w:r>
        <w:t>更多相关图书推荐：https://www.jiaokey.com</w:t>
      </w:r>
    </w:p>
    <w:p>
      <w:r>
        <w:t>（美）Aswath Damodarn著；（加）林谦译 其他作品：https://www.jiaokey.com/tag/（美）Aswath Damodarn著；（加）林谦译.html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关键词搜索：https://www.jiaokey.com/tag/投资估价  确定任何资产价值的工具和技术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