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书名：博弈论与经济</w:t>
      </w:r>
    </w:p>
    <w:p>
      <w:r>
        <w:t>作者：于维生编著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博弈论与经济 评论地址：https://www.jiaokey.com/book/detail/11988611.html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