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如何转型为项目型企业  项目办公室实战之路</w:t>
      </w:r>
    </w:p>
    <w:p>
      <w:r>
        <w:rPr>
          <w:rFonts w:ascii="宋体" w:hAnsi="宋体" w:eastAsia="宋体"/>
          <w:sz w:val="24"/>
        </w:rPr>
        <w:t>（美） Randall L. Englund，Robert J. Graham等著；华唯宏，熊伟译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如何转型为项目型企业  项目办公室实战之路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Randall L. Englund，Robert J. Graham等著；华唯宏，熊伟译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本书出售、求购地址：https://www.jiaokey.com/book/detail/11988581.html</w:t>
      </w:r>
    </w:p>
    <w:p>
      <w:r>
        <w:t>更多相关图书推荐：https://www.jiaokey.com</w:t>
      </w:r>
    </w:p>
    <w:p>
      <w:r>
        <w:t>（美） Randall L. Englund，Robert J. Graham等著；华唯宏，熊伟译 其他作品：https://www.jiaokey.com/tag/（美） Randall L. Englund，Robert J. Graham等著；华唯宏，熊伟译.html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关键词搜索：https://www.jiaokey.com/tag/如何转型为项目型企业  项目办公室实战之路.html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