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考博英语名校真题与全真模拟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考博英语名校真题与全真模拟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本书出售、求购地址：https://www.jiaokey.com/book/detail/11988545.html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关键词搜索：https://www.jiaokey.com/tag/考博英语名校真题与全真模拟.html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