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旅游英语情景对话</w:t>
      </w:r>
    </w:p>
    <w:p>
      <w:r>
        <w:rPr>
          <w:rFonts w:ascii="宋体" w:hAnsi="宋体" w:eastAsia="宋体"/>
          <w:sz w:val="24"/>
        </w:rPr>
        <w:t>李绍刚,徐淑梅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李绍刚,徐淑梅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7560256988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本书从旅游接待礼仪为主线，深入浅出地将英语旅游礼仪编成对话，通过词汇、对话、阅读材料、翻译等几个部分的设置，让读者了解旅游场景中的运用。</w:t>
      </w:r>
    </w:p>
    <w:p/>
    <w:p>
      <w:r>
        <w:t>本书出售、求购地址：https://www.jiaokey.com/book/detail/11988535.html</w:t>
      </w:r>
    </w:p>
    <w:p>
      <w:r>
        <w:t>更多语文教学图书推荐：https://www.jiaokey.com</w:t>
      </w:r>
    </w:p>
    <w:p>
      <w:r>
        <w:t>李绍刚,徐淑梅 其他作品：https://www.jiaokey.com/tag/李绍刚,徐淑梅.html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关键词搜索：https://www.jiaokey.com/tag/旅游-英语-口语-自学参考资料.html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