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香港的另一面  一位摄影师眼中的六七十年代</w:t>
      </w:r>
    </w:p>
    <w:p>
      <w:r>
        <w:rPr>
          <w:rFonts w:ascii="宋体" w:hAnsi="宋体" w:eastAsia="宋体"/>
          <w:sz w:val="24"/>
        </w:rPr>
        <w:t>蒙敏生摄；颜文斗编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香港的另一面  一位摄影师眼中的六七十年代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蒙敏生摄；颜文斗编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本书出售、求购地址：https://www.jiaokey.com/book/detail/11988512.html</w:t>
      </w:r>
    </w:p>
    <w:p>
      <w:r>
        <w:t>更多相关图书推荐：https://www.jiaokey.com</w:t>
      </w:r>
    </w:p>
    <w:p>
      <w:r>
        <w:t>蒙敏生摄；颜文斗编 其他作品：https://www.jiaokey.com/tag/蒙敏生摄；颜文斗编.html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关键词搜索：https://www.jiaokey.com/tag/香港的另一面  一位摄影师眼中的六七十年代.html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