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书名：最感人的88个动物故事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最感人的88个动物故事 评论地址：https://www.jiaokey.com/book/detail/11988463.html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