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书名：爱经全书  爱经  爱药  美容  恋歌  最新全译插图本</w:t>
      </w:r>
    </w:p>
    <w:p>
      <w:r>
        <w:t>作者：（古罗马）奥维德（Publius Ovidius Naso）著；曹元勇译</w:t>
      </w:r>
    </w:p>
    <w:p>
      <w:r>
        <w:t>出版社：上海:上海三联书店,2005.09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爱经全书  爱经  爱药  美容  恋歌  最新全译插图本 评论地址：https://www.jiaokey.com/book/detail/11988461.html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